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86MS0061-01-2025-002643-03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имея ограничение, возложенное решением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добавил, что был дома, не слышал, что приходили сотрудники, так как 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1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25.03</w:t>
      </w:r>
      <w:r>
        <w:rPr>
          <w:rFonts w:ascii="Times New Roman" w:eastAsia="Times New Roman" w:hAnsi="Times New Roman" w:cs="Times New Roman"/>
          <w:sz w:val="28"/>
          <w:szCs w:val="28"/>
        </w:rPr>
        <w:t>.2025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725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8">
    <w:name w:val="cat-UserDefined grp-3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